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4486" w14:textId="674144AC" w:rsidR="00C76BBB" w:rsidRPr="00A81B0C" w:rsidRDefault="00851DAC" w:rsidP="00A81B0C">
      <w:pPr>
        <w:spacing w:after="0" w:line="240" w:lineRule="auto"/>
        <w:jc w:val="center"/>
        <w:rPr>
          <w:color w:val="808080" w:themeColor="background1" w:themeShade="80"/>
          <w:sz w:val="36"/>
          <w:szCs w:val="36"/>
        </w:rPr>
      </w:pPr>
      <w:r w:rsidRPr="00C76BBB">
        <w:rPr>
          <w:color w:val="808080" w:themeColor="background1" w:themeShade="80"/>
          <w:sz w:val="36"/>
          <w:szCs w:val="36"/>
        </w:rPr>
        <w:t>[COMPANY NAME / LETTERHEAD]</w:t>
      </w:r>
    </w:p>
    <w:p w14:paraId="4251B742" w14:textId="334C7B77" w:rsidR="00851DAC" w:rsidRPr="00851DAC" w:rsidRDefault="00851DAC" w:rsidP="00851DA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51DAC">
        <w:rPr>
          <w:b/>
          <w:bCs/>
          <w:sz w:val="36"/>
          <w:szCs w:val="36"/>
        </w:rPr>
        <w:t>VACANCY NOTICE</w:t>
      </w:r>
    </w:p>
    <w:p w14:paraId="64418C6E" w14:textId="77777777" w:rsidR="00851DAC" w:rsidRDefault="00851DAC" w:rsidP="00851DAC">
      <w:pPr>
        <w:spacing w:after="0" w:line="240" w:lineRule="auto"/>
      </w:pPr>
    </w:p>
    <w:p w14:paraId="53F034FE" w14:textId="589842A5" w:rsidR="00851DAC" w:rsidRPr="00851DAC" w:rsidRDefault="00851DAC" w:rsidP="00A81B0C">
      <w:pPr>
        <w:spacing w:after="0"/>
        <w:rPr>
          <w:b/>
          <w:bCs/>
          <w:sz w:val="24"/>
          <w:szCs w:val="24"/>
        </w:rPr>
      </w:pPr>
      <w:r w:rsidRPr="00851DAC">
        <w:rPr>
          <w:b/>
          <w:bCs/>
          <w:sz w:val="24"/>
          <w:szCs w:val="24"/>
        </w:rPr>
        <w:t xml:space="preserve">1. Position/Job Title </w:t>
      </w:r>
      <w:r w:rsidRPr="00851DAC">
        <w:rPr>
          <w:sz w:val="20"/>
          <w:szCs w:val="20"/>
        </w:rPr>
        <w:t>Example: Marketing Intern | Junior Accounting Assistant |Business Development Trainee</w:t>
      </w:r>
    </w:p>
    <w:p w14:paraId="412DE232" w14:textId="77777777" w:rsidR="00851DAC" w:rsidRDefault="00851DAC" w:rsidP="00A81B0C">
      <w:pPr>
        <w:spacing w:after="0"/>
      </w:pPr>
      <w:r>
        <w:t>__________________________________________________</w:t>
      </w:r>
    </w:p>
    <w:p w14:paraId="623E14DF" w14:textId="77777777" w:rsidR="00851DAC" w:rsidRDefault="00851DAC" w:rsidP="00A81B0C">
      <w:pPr>
        <w:spacing w:after="0"/>
      </w:pPr>
    </w:p>
    <w:p w14:paraId="184B5D8D" w14:textId="41B545A8" w:rsidR="00851DAC" w:rsidRPr="00851DAC" w:rsidRDefault="00851DAC" w:rsidP="00A81B0C">
      <w:pPr>
        <w:spacing w:after="0"/>
        <w:rPr>
          <w:sz w:val="20"/>
          <w:szCs w:val="20"/>
        </w:rPr>
      </w:pPr>
      <w:r w:rsidRPr="00851DAC">
        <w:rPr>
          <w:b/>
          <w:bCs/>
          <w:sz w:val="24"/>
          <w:szCs w:val="24"/>
        </w:rPr>
        <w:t xml:space="preserve">2. Industry Sector </w:t>
      </w:r>
      <w:r w:rsidRPr="00851DAC">
        <w:rPr>
          <w:sz w:val="20"/>
          <w:szCs w:val="20"/>
        </w:rPr>
        <w:t>Example: Finance | Human Resources | Marketing | Logistics</w:t>
      </w:r>
    </w:p>
    <w:p w14:paraId="1E50A558" w14:textId="77777777" w:rsidR="00851DAC" w:rsidRDefault="00851DAC" w:rsidP="00A81B0C">
      <w:pPr>
        <w:spacing w:after="0"/>
      </w:pPr>
      <w:r>
        <w:t>__________________________________________________</w:t>
      </w:r>
    </w:p>
    <w:p w14:paraId="3F956256" w14:textId="77777777" w:rsidR="00851DAC" w:rsidRDefault="00851DAC" w:rsidP="00A81B0C">
      <w:pPr>
        <w:spacing w:after="0"/>
      </w:pPr>
    </w:p>
    <w:p w14:paraId="16E3E083" w14:textId="02B39CDC" w:rsidR="00851DAC" w:rsidRPr="00851DAC" w:rsidRDefault="00851DAC" w:rsidP="00A81B0C">
      <w:pPr>
        <w:spacing w:after="0"/>
        <w:rPr>
          <w:sz w:val="20"/>
          <w:szCs w:val="20"/>
        </w:rPr>
      </w:pPr>
      <w:r w:rsidRPr="00851DAC">
        <w:rPr>
          <w:b/>
          <w:bCs/>
          <w:sz w:val="24"/>
          <w:szCs w:val="24"/>
        </w:rPr>
        <w:t xml:space="preserve">3. Type of Opportunity </w:t>
      </w:r>
      <w:r w:rsidRPr="00851DAC">
        <w:rPr>
          <w:sz w:val="20"/>
          <w:szCs w:val="20"/>
        </w:rPr>
        <w:t>Example: Internship | Learnership | Part-Time | Full-Time | Remote | Other</w:t>
      </w:r>
    </w:p>
    <w:p w14:paraId="3F28B644" w14:textId="77777777" w:rsidR="00851DAC" w:rsidRDefault="00851DAC" w:rsidP="00A81B0C">
      <w:pPr>
        <w:spacing w:after="0"/>
      </w:pPr>
      <w:r>
        <w:t>__________________________________________________</w:t>
      </w:r>
    </w:p>
    <w:p w14:paraId="1ADEF501" w14:textId="77777777" w:rsidR="00851DAC" w:rsidRDefault="00851DAC" w:rsidP="00A81B0C">
      <w:pPr>
        <w:spacing w:after="0"/>
      </w:pPr>
    </w:p>
    <w:p w14:paraId="17E51CC8" w14:textId="60EA62D8" w:rsidR="00851DAC" w:rsidRPr="00851DAC" w:rsidRDefault="00851DAC" w:rsidP="00A81B0C">
      <w:pPr>
        <w:spacing w:after="0"/>
        <w:rPr>
          <w:b/>
          <w:bCs/>
          <w:sz w:val="24"/>
          <w:szCs w:val="24"/>
        </w:rPr>
      </w:pPr>
      <w:r w:rsidRPr="00851DAC">
        <w:rPr>
          <w:b/>
          <w:bCs/>
          <w:sz w:val="24"/>
          <w:szCs w:val="24"/>
        </w:rPr>
        <w:t xml:space="preserve">4. Location </w:t>
      </w:r>
      <w:r w:rsidRPr="00851DAC">
        <w:rPr>
          <w:sz w:val="20"/>
          <w:szCs w:val="20"/>
        </w:rPr>
        <w:t>City or specify “Remote”</w:t>
      </w:r>
    </w:p>
    <w:p w14:paraId="4B8DE279" w14:textId="77777777" w:rsidR="00851DAC" w:rsidRDefault="00851DAC" w:rsidP="00A81B0C">
      <w:pPr>
        <w:spacing w:after="0"/>
      </w:pPr>
      <w:r>
        <w:t>__________________________________________________</w:t>
      </w:r>
    </w:p>
    <w:p w14:paraId="55568347" w14:textId="77777777" w:rsidR="00851DAC" w:rsidRDefault="00851DAC" w:rsidP="00A81B0C">
      <w:pPr>
        <w:spacing w:after="0"/>
      </w:pPr>
    </w:p>
    <w:p w14:paraId="1D36102E" w14:textId="72F71D05" w:rsidR="00851DAC" w:rsidRPr="00851DAC" w:rsidRDefault="00851DAC" w:rsidP="00A81B0C">
      <w:pPr>
        <w:spacing w:after="0"/>
        <w:rPr>
          <w:b/>
          <w:bCs/>
          <w:sz w:val="24"/>
          <w:szCs w:val="24"/>
        </w:rPr>
      </w:pPr>
      <w:r w:rsidRPr="00851DAC">
        <w:rPr>
          <w:b/>
          <w:bCs/>
          <w:sz w:val="24"/>
          <w:szCs w:val="24"/>
        </w:rPr>
        <w:t>5. Start Date (optional)</w:t>
      </w:r>
    </w:p>
    <w:p w14:paraId="3E176E7B" w14:textId="77777777" w:rsidR="00851DAC" w:rsidRDefault="00851DAC" w:rsidP="00A81B0C">
      <w:pPr>
        <w:spacing w:after="0"/>
      </w:pPr>
      <w:r>
        <w:t>__________________________________________________</w:t>
      </w:r>
    </w:p>
    <w:p w14:paraId="280E0938" w14:textId="77777777" w:rsidR="00851DAC" w:rsidRDefault="00851DAC" w:rsidP="00A81B0C">
      <w:pPr>
        <w:spacing w:after="0"/>
      </w:pPr>
    </w:p>
    <w:p w14:paraId="23F6403F" w14:textId="51BBADF9" w:rsidR="00851DAC" w:rsidRPr="00851DAC" w:rsidRDefault="00851DAC" w:rsidP="00A81B0C">
      <w:pPr>
        <w:spacing w:after="0"/>
        <w:rPr>
          <w:sz w:val="20"/>
          <w:szCs w:val="20"/>
        </w:rPr>
      </w:pPr>
      <w:r w:rsidRPr="00851DAC">
        <w:rPr>
          <w:b/>
          <w:bCs/>
          <w:sz w:val="24"/>
          <w:szCs w:val="24"/>
        </w:rPr>
        <w:t xml:space="preserve">6. Application Deadline </w:t>
      </w:r>
      <w:r w:rsidRPr="00851DAC">
        <w:rPr>
          <w:sz w:val="20"/>
          <w:szCs w:val="20"/>
        </w:rPr>
        <w:t>Date by which applications are due</w:t>
      </w:r>
    </w:p>
    <w:p w14:paraId="390B8961" w14:textId="77777777" w:rsidR="00851DAC" w:rsidRDefault="00851DAC" w:rsidP="00A81B0C">
      <w:pPr>
        <w:spacing w:after="0"/>
      </w:pPr>
      <w:r>
        <w:t>__________________________________________________</w:t>
      </w:r>
    </w:p>
    <w:p w14:paraId="1AB2ECE9" w14:textId="77777777" w:rsidR="00851DAC" w:rsidRDefault="00851DAC" w:rsidP="00851DAC">
      <w:pPr>
        <w:spacing w:after="0" w:line="240" w:lineRule="auto"/>
      </w:pPr>
    </w:p>
    <w:p w14:paraId="0AA21593" w14:textId="3D846211" w:rsidR="00851DAC" w:rsidRPr="00851DAC" w:rsidRDefault="00851DAC" w:rsidP="00851DAC">
      <w:pPr>
        <w:spacing w:after="0" w:line="240" w:lineRule="auto"/>
        <w:rPr>
          <w:b/>
          <w:bCs/>
          <w:sz w:val="24"/>
          <w:szCs w:val="24"/>
        </w:rPr>
      </w:pPr>
      <w:r w:rsidRPr="00851DAC">
        <w:rPr>
          <w:b/>
          <w:bCs/>
          <w:sz w:val="24"/>
          <w:szCs w:val="24"/>
        </w:rPr>
        <w:t xml:space="preserve">7. Job Overview </w:t>
      </w:r>
      <w:r w:rsidRPr="00851DAC">
        <w:rPr>
          <w:sz w:val="20"/>
          <w:szCs w:val="20"/>
        </w:rPr>
        <w:t>Purpose of the role</w:t>
      </w:r>
    </w:p>
    <w:p w14:paraId="072258E2" w14:textId="77777777" w:rsidR="00851DAC" w:rsidRDefault="00851DAC" w:rsidP="00851DAC">
      <w:pPr>
        <w:spacing w:after="0" w:line="360" w:lineRule="auto"/>
      </w:pPr>
      <w:r>
        <w:t>__________________________________________________________________________________________________________________________</w:t>
      </w:r>
    </w:p>
    <w:p w14:paraId="4BB89D95" w14:textId="77777777" w:rsidR="00851DAC" w:rsidRDefault="00851DAC" w:rsidP="00851DAC">
      <w:pPr>
        <w:spacing w:after="0" w:line="360" w:lineRule="auto"/>
      </w:pPr>
      <w:r>
        <w:t>__________________________________________________________________________________________________________________________</w:t>
      </w:r>
    </w:p>
    <w:p w14:paraId="048241E9" w14:textId="77777777" w:rsidR="00851DAC" w:rsidRDefault="00851DAC" w:rsidP="00851DAC">
      <w:pPr>
        <w:spacing w:after="0" w:line="360" w:lineRule="auto"/>
      </w:pPr>
      <w:r>
        <w:t>__________________________________________________________________________________________________________________________</w:t>
      </w:r>
    </w:p>
    <w:p w14:paraId="323B09E6" w14:textId="77777777" w:rsidR="00851DAC" w:rsidRDefault="00851DAC" w:rsidP="00851DAC">
      <w:pPr>
        <w:spacing w:after="0" w:line="240" w:lineRule="auto"/>
      </w:pPr>
    </w:p>
    <w:p w14:paraId="142746E3" w14:textId="5D376C1A" w:rsidR="00851DAC" w:rsidRPr="00851DAC" w:rsidRDefault="00851DAC" w:rsidP="00851DAC">
      <w:pPr>
        <w:spacing w:after="0" w:line="240" w:lineRule="auto"/>
        <w:rPr>
          <w:b/>
          <w:bCs/>
          <w:sz w:val="24"/>
          <w:szCs w:val="24"/>
        </w:rPr>
      </w:pPr>
      <w:r w:rsidRPr="00851DAC">
        <w:rPr>
          <w:b/>
          <w:bCs/>
          <w:sz w:val="24"/>
          <w:szCs w:val="24"/>
        </w:rPr>
        <w:t xml:space="preserve">8. Key Responsibilities </w:t>
      </w:r>
      <w:r w:rsidRPr="00851DAC">
        <w:rPr>
          <w:sz w:val="20"/>
          <w:szCs w:val="20"/>
        </w:rPr>
        <w:t>4–6 points covering main duties</w:t>
      </w:r>
    </w:p>
    <w:p w14:paraId="41D731A1" w14:textId="77777777" w:rsidR="00851DAC" w:rsidRDefault="00851DAC" w:rsidP="00851DAC">
      <w:pPr>
        <w:spacing w:after="0" w:line="360" w:lineRule="auto"/>
      </w:pPr>
      <w:r>
        <w:t>__________________________________________________</w:t>
      </w:r>
    </w:p>
    <w:p w14:paraId="7797CC0B" w14:textId="77777777" w:rsidR="00851DAC" w:rsidRDefault="00851DAC" w:rsidP="00851DAC">
      <w:pPr>
        <w:spacing w:after="0" w:line="360" w:lineRule="auto"/>
      </w:pPr>
      <w:r>
        <w:t>__________________________________________________</w:t>
      </w:r>
    </w:p>
    <w:p w14:paraId="157BCB0B" w14:textId="77777777" w:rsidR="00851DAC" w:rsidRDefault="00851DAC" w:rsidP="00851DAC">
      <w:pPr>
        <w:spacing w:after="0" w:line="360" w:lineRule="auto"/>
      </w:pPr>
      <w:r>
        <w:t>__________________________________________________</w:t>
      </w:r>
    </w:p>
    <w:p w14:paraId="49292103" w14:textId="77777777" w:rsidR="00851DAC" w:rsidRDefault="00851DAC" w:rsidP="00851DAC">
      <w:pPr>
        <w:spacing w:after="0" w:line="360" w:lineRule="auto"/>
      </w:pPr>
      <w:r>
        <w:t>__________________________________________________</w:t>
      </w:r>
    </w:p>
    <w:p w14:paraId="2ECFF515" w14:textId="77777777" w:rsidR="00851DAC" w:rsidRDefault="00851DAC" w:rsidP="00851DAC">
      <w:pPr>
        <w:spacing w:after="0" w:line="240" w:lineRule="auto"/>
      </w:pPr>
    </w:p>
    <w:p w14:paraId="7AF9E08C" w14:textId="77777777" w:rsidR="00851DAC" w:rsidRPr="00851DAC" w:rsidRDefault="00851DAC" w:rsidP="00A81B0C">
      <w:pPr>
        <w:spacing w:after="0"/>
        <w:rPr>
          <w:sz w:val="20"/>
          <w:szCs w:val="20"/>
        </w:rPr>
      </w:pPr>
      <w:r w:rsidRPr="00851DAC">
        <w:rPr>
          <w:b/>
          <w:bCs/>
          <w:sz w:val="24"/>
          <w:szCs w:val="24"/>
        </w:rPr>
        <w:t xml:space="preserve">9.1 Minimum Requirements: </w:t>
      </w:r>
      <w:r w:rsidRPr="00851DAC">
        <w:rPr>
          <w:sz w:val="20"/>
          <w:szCs w:val="20"/>
        </w:rPr>
        <w:t>Example: Graduate with … OR Undergraduate doing ...</w:t>
      </w:r>
    </w:p>
    <w:p w14:paraId="5F28445B" w14:textId="77777777" w:rsidR="00851DAC" w:rsidRDefault="00851DAC" w:rsidP="00A81B0C">
      <w:pPr>
        <w:spacing w:after="0"/>
      </w:pPr>
      <w:r>
        <w:t>__________________________________________________________________________________________________________________________</w:t>
      </w:r>
    </w:p>
    <w:p w14:paraId="39C266DF" w14:textId="77777777" w:rsidR="00851DAC" w:rsidRDefault="00851DAC" w:rsidP="00A81B0C">
      <w:pPr>
        <w:spacing w:after="0"/>
      </w:pPr>
    </w:p>
    <w:p w14:paraId="26D34DAC" w14:textId="30CFAD09" w:rsidR="00851DAC" w:rsidRPr="00851DAC" w:rsidRDefault="00851DAC" w:rsidP="00A81B0C">
      <w:pPr>
        <w:spacing w:after="0"/>
        <w:rPr>
          <w:sz w:val="20"/>
          <w:szCs w:val="20"/>
        </w:rPr>
      </w:pPr>
      <w:r w:rsidRPr="00851DAC">
        <w:rPr>
          <w:b/>
          <w:bCs/>
          <w:sz w:val="24"/>
          <w:szCs w:val="24"/>
        </w:rPr>
        <w:t xml:space="preserve">9.2 Minimum Requirements Skills: </w:t>
      </w:r>
      <w:r>
        <w:rPr>
          <w:sz w:val="20"/>
          <w:szCs w:val="20"/>
        </w:rPr>
        <w:t xml:space="preserve">Example: </w:t>
      </w:r>
      <w:r w:rsidRPr="00851DAC">
        <w:rPr>
          <w:sz w:val="20"/>
          <w:szCs w:val="20"/>
        </w:rPr>
        <w:t xml:space="preserve">MS Excel, </w:t>
      </w:r>
      <w:r>
        <w:rPr>
          <w:sz w:val="20"/>
          <w:szCs w:val="20"/>
        </w:rPr>
        <w:t>R</w:t>
      </w:r>
      <w:r w:rsidRPr="00851DAC">
        <w:rPr>
          <w:sz w:val="20"/>
          <w:szCs w:val="20"/>
        </w:rPr>
        <w:t>esearch skills</w:t>
      </w:r>
    </w:p>
    <w:p w14:paraId="13578792" w14:textId="77777777" w:rsidR="00851DAC" w:rsidRDefault="00851DAC" w:rsidP="00A81B0C">
      <w:pPr>
        <w:spacing w:after="0"/>
      </w:pPr>
      <w:r>
        <w:t>__________________________________________________________________________________________________________________________</w:t>
      </w:r>
    </w:p>
    <w:p w14:paraId="4FB9E140" w14:textId="77777777" w:rsidR="00851DAC" w:rsidRDefault="00851DAC" w:rsidP="00A81B0C">
      <w:pPr>
        <w:spacing w:after="0"/>
      </w:pPr>
    </w:p>
    <w:p w14:paraId="1FF8957A" w14:textId="314EA2FE" w:rsidR="00851DAC" w:rsidRPr="00851DAC" w:rsidRDefault="00851DAC" w:rsidP="00A81B0C">
      <w:pPr>
        <w:spacing w:after="0"/>
        <w:rPr>
          <w:b/>
          <w:bCs/>
          <w:sz w:val="24"/>
          <w:szCs w:val="24"/>
        </w:rPr>
      </w:pPr>
      <w:r w:rsidRPr="00851DAC">
        <w:rPr>
          <w:b/>
          <w:bCs/>
          <w:sz w:val="24"/>
          <w:szCs w:val="24"/>
        </w:rPr>
        <w:t xml:space="preserve">9.3 Minimum Requirements Other: </w:t>
      </w:r>
      <w:r>
        <w:rPr>
          <w:sz w:val="20"/>
          <w:szCs w:val="20"/>
        </w:rPr>
        <w:t xml:space="preserve">Example: </w:t>
      </w:r>
      <w:r w:rsidRPr="00851DAC">
        <w:rPr>
          <w:sz w:val="20"/>
          <w:szCs w:val="20"/>
        </w:rPr>
        <w:t>Driver's License, etc.</w:t>
      </w:r>
    </w:p>
    <w:p w14:paraId="1E8B2DF5" w14:textId="77777777" w:rsidR="00851DAC" w:rsidRDefault="00851DAC" w:rsidP="00A81B0C">
      <w:pPr>
        <w:spacing w:after="0"/>
      </w:pPr>
      <w:r>
        <w:t>__________________________________________________________________________________________________________________________</w:t>
      </w:r>
    </w:p>
    <w:p w14:paraId="7982003B" w14:textId="77777777" w:rsidR="00851DAC" w:rsidRDefault="00851DAC" w:rsidP="00851DAC">
      <w:pPr>
        <w:spacing w:after="0" w:line="240" w:lineRule="auto"/>
      </w:pPr>
    </w:p>
    <w:p w14:paraId="5C4D9E55" w14:textId="77777777" w:rsidR="00851DAC" w:rsidRDefault="00851DAC" w:rsidP="00851DAC">
      <w:pPr>
        <w:spacing w:after="0" w:line="240" w:lineRule="auto"/>
        <w:rPr>
          <w:b/>
          <w:bCs/>
          <w:sz w:val="24"/>
          <w:szCs w:val="24"/>
        </w:rPr>
      </w:pPr>
    </w:p>
    <w:p w14:paraId="6A967643" w14:textId="77777777" w:rsidR="00851DAC" w:rsidRDefault="00851DAC" w:rsidP="00851DAC">
      <w:pPr>
        <w:spacing w:after="0" w:line="240" w:lineRule="auto"/>
        <w:rPr>
          <w:b/>
          <w:bCs/>
          <w:sz w:val="24"/>
          <w:szCs w:val="24"/>
        </w:rPr>
      </w:pPr>
    </w:p>
    <w:p w14:paraId="2888845B" w14:textId="77777777" w:rsidR="00851DAC" w:rsidRDefault="00851DAC" w:rsidP="00851DAC">
      <w:pPr>
        <w:spacing w:after="0" w:line="240" w:lineRule="auto"/>
        <w:rPr>
          <w:b/>
          <w:bCs/>
          <w:sz w:val="24"/>
          <w:szCs w:val="24"/>
        </w:rPr>
      </w:pPr>
    </w:p>
    <w:p w14:paraId="672DABD8" w14:textId="77777777" w:rsidR="00A81B0C" w:rsidRDefault="00A81B0C" w:rsidP="00851DAC">
      <w:pPr>
        <w:spacing w:after="0" w:line="240" w:lineRule="auto"/>
        <w:rPr>
          <w:b/>
          <w:bCs/>
          <w:sz w:val="24"/>
          <w:szCs w:val="24"/>
        </w:rPr>
      </w:pPr>
    </w:p>
    <w:p w14:paraId="1EBEFCBC" w14:textId="77777777" w:rsidR="00851DAC" w:rsidRDefault="00851DAC" w:rsidP="00851DAC">
      <w:pPr>
        <w:spacing w:after="0" w:line="240" w:lineRule="auto"/>
        <w:rPr>
          <w:b/>
          <w:bCs/>
          <w:sz w:val="24"/>
          <w:szCs w:val="24"/>
        </w:rPr>
      </w:pPr>
    </w:p>
    <w:p w14:paraId="5C6ED22A" w14:textId="404E8131" w:rsidR="00851DAC" w:rsidRPr="00851DAC" w:rsidRDefault="00851DAC" w:rsidP="00851DAC">
      <w:pPr>
        <w:spacing w:after="0" w:line="240" w:lineRule="auto"/>
        <w:rPr>
          <w:b/>
          <w:bCs/>
          <w:sz w:val="24"/>
          <w:szCs w:val="24"/>
        </w:rPr>
      </w:pPr>
      <w:r w:rsidRPr="00851DAC">
        <w:rPr>
          <w:b/>
          <w:bCs/>
          <w:sz w:val="24"/>
          <w:szCs w:val="24"/>
        </w:rPr>
        <w:lastRenderedPageBreak/>
        <w:t>10. How to Apply</w:t>
      </w:r>
    </w:p>
    <w:p w14:paraId="22817E02" w14:textId="77777777" w:rsidR="00851DAC" w:rsidRDefault="00851DAC" w:rsidP="00A4731C">
      <w:pPr>
        <w:tabs>
          <w:tab w:val="left" w:pos="1701"/>
        </w:tabs>
        <w:spacing w:before="240" w:after="0" w:line="240" w:lineRule="auto"/>
      </w:pPr>
      <w:r>
        <w:t>Email address</w:t>
      </w:r>
      <w:r>
        <w:tab/>
        <w:t>:  __________________________________________________</w:t>
      </w:r>
    </w:p>
    <w:p w14:paraId="5CCBEA04" w14:textId="77777777" w:rsidR="00851DAC" w:rsidRDefault="00851DAC" w:rsidP="00A4731C">
      <w:pPr>
        <w:tabs>
          <w:tab w:val="left" w:pos="1701"/>
        </w:tabs>
        <w:spacing w:before="240" w:after="0" w:line="240" w:lineRule="auto"/>
      </w:pPr>
      <w:r>
        <w:t>Documents</w:t>
      </w:r>
      <w:r>
        <w:tab/>
        <w:t>: __________________________________________________</w:t>
      </w:r>
      <w:r>
        <w:tab/>
      </w:r>
    </w:p>
    <w:p w14:paraId="6306A28F" w14:textId="1FF27A29" w:rsidR="00851DAC" w:rsidRDefault="00851DAC" w:rsidP="00A4731C">
      <w:pPr>
        <w:tabs>
          <w:tab w:val="left" w:pos="1701"/>
        </w:tabs>
        <w:spacing w:before="240" w:line="240" w:lineRule="auto"/>
      </w:pPr>
      <w:r>
        <w:t>App link</w:t>
      </w:r>
      <w:r>
        <w:tab/>
        <w:t>: __________________________________________________</w:t>
      </w:r>
    </w:p>
    <w:p w14:paraId="110D8C1F" w14:textId="77777777" w:rsidR="00851DAC" w:rsidRDefault="00851DAC" w:rsidP="00A4731C">
      <w:pPr>
        <w:tabs>
          <w:tab w:val="left" w:pos="1701"/>
        </w:tabs>
        <w:spacing w:line="240" w:lineRule="auto"/>
      </w:pPr>
    </w:p>
    <w:p w14:paraId="00422DAF" w14:textId="0794F279" w:rsidR="00851DAC" w:rsidRPr="00851DAC" w:rsidRDefault="00851DAC" w:rsidP="00A4731C">
      <w:pPr>
        <w:tabs>
          <w:tab w:val="left" w:pos="1701"/>
        </w:tabs>
        <w:spacing w:before="240" w:after="0" w:line="240" w:lineRule="auto"/>
        <w:rPr>
          <w:b/>
          <w:bCs/>
          <w:sz w:val="24"/>
          <w:szCs w:val="24"/>
        </w:rPr>
      </w:pPr>
      <w:r w:rsidRPr="00851DA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851DAC">
        <w:rPr>
          <w:b/>
          <w:bCs/>
          <w:sz w:val="24"/>
          <w:szCs w:val="24"/>
        </w:rPr>
        <w:t xml:space="preserve">. Contact Person </w:t>
      </w:r>
    </w:p>
    <w:p w14:paraId="78F6EB47" w14:textId="2FA20FB7" w:rsidR="002D2855" w:rsidRDefault="002D2855" w:rsidP="00A4731C">
      <w:pPr>
        <w:tabs>
          <w:tab w:val="left" w:pos="1701"/>
        </w:tabs>
        <w:spacing w:before="240" w:after="0" w:line="240" w:lineRule="auto"/>
      </w:pPr>
      <w:r>
        <w:t>Company</w:t>
      </w:r>
      <w:r w:rsidR="00412FBD">
        <w:t xml:space="preserve"> Name</w:t>
      </w:r>
      <w:r>
        <w:tab/>
        <w:t>: __________________________________________________</w:t>
      </w:r>
    </w:p>
    <w:p w14:paraId="05DF502B" w14:textId="304F8C0D" w:rsidR="00851DAC" w:rsidRDefault="00D81D39" w:rsidP="00A4731C">
      <w:pPr>
        <w:tabs>
          <w:tab w:val="left" w:pos="1701"/>
        </w:tabs>
        <w:spacing w:before="240" w:after="0" w:line="240" w:lineRule="auto"/>
      </w:pPr>
      <w:r>
        <w:t>Contact Person</w:t>
      </w:r>
      <w:r>
        <w:tab/>
      </w:r>
      <w:r w:rsidR="00851DAC">
        <w:t>: __________________________________________________</w:t>
      </w:r>
    </w:p>
    <w:p w14:paraId="631340EF" w14:textId="6161B45C" w:rsidR="00851DAC" w:rsidRDefault="00412FBD" w:rsidP="00A4731C">
      <w:pPr>
        <w:tabs>
          <w:tab w:val="left" w:pos="1701"/>
        </w:tabs>
        <w:spacing w:before="240" w:after="0" w:line="240" w:lineRule="auto"/>
      </w:pPr>
      <w:r>
        <w:t>Job Title</w:t>
      </w:r>
      <w:r w:rsidR="00851DAC">
        <w:tab/>
        <w:t>: __________________________________________________</w:t>
      </w:r>
    </w:p>
    <w:p w14:paraId="74AF0BB1" w14:textId="45B2C5C2" w:rsidR="00851DAC" w:rsidRDefault="00851DAC" w:rsidP="00A4731C">
      <w:pPr>
        <w:tabs>
          <w:tab w:val="left" w:pos="1701"/>
        </w:tabs>
        <w:spacing w:before="240" w:after="0" w:line="240" w:lineRule="auto"/>
      </w:pPr>
      <w:r>
        <w:t>Email</w:t>
      </w:r>
      <w:r>
        <w:tab/>
        <w:t>: __________________________________________________</w:t>
      </w:r>
    </w:p>
    <w:p w14:paraId="7A606A73" w14:textId="54B3AE0F" w:rsidR="00851DAC" w:rsidRDefault="00851DAC" w:rsidP="00A4731C">
      <w:pPr>
        <w:tabs>
          <w:tab w:val="left" w:pos="1701"/>
        </w:tabs>
        <w:spacing w:before="240" w:line="240" w:lineRule="auto"/>
      </w:pPr>
      <w:r>
        <w:t xml:space="preserve">Contact </w:t>
      </w:r>
      <w:r w:rsidR="00867D47">
        <w:t>Number</w:t>
      </w:r>
      <w:r>
        <w:tab/>
        <w:t>: __________________________________________________</w:t>
      </w:r>
    </w:p>
    <w:p w14:paraId="609C795A" w14:textId="77777777" w:rsidR="00851DAC" w:rsidRDefault="00851DAC" w:rsidP="00851DAC">
      <w:pPr>
        <w:spacing w:after="0" w:line="240" w:lineRule="auto"/>
      </w:pPr>
    </w:p>
    <w:p w14:paraId="5FE0C65F" w14:textId="26CFB037" w:rsidR="00851DAC" w:rsidRPr="00851DAC" w:rsidRDefault="00851DAC" w:rsidP="00851DAC">
      <w:pPr>
        <w:spacing w:after="0" w:line="240" w:lineRule="auto"/>
        <w:rPr>
          <w:b/>
          <w:bCs/>
          <w:sz w:val="24"/>
          <w:szCs w:val="24"/>
        </w:rPr>
      </w:pPr>
      <w:r w:rsidRPr="00851DA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851DAC">
        <w:rPr>
          <w:b/>
          <w:bCs/>
          <w:sz w:val="24"/>
          <w:szCs w:val="24"/>
        </w:rPr>
        <w:t>. Additional information (Optional)</w:t>
      </w:r>
    </w:p>
    <w:p w14:paraId="4D270972" w14:textId="77777777" w:rsidR="00851DAC" w:rsidRDefault="00851DAC" w:rsidP="00851DAC">
      <w:pPr>
        <w:spacing w:after="0" w:line="360" w:lineRule="auto"/>
      </w:pPr>
      <w:r>
        <w:t>__________________________________________________________________________________________________________________________</w:t>
      </w:r>
    </w:p>
    <w:p w14:paraId="6DA23992" w14:textId="77777777" w:rsidR="00851DAC" w:rsidRDefault="00851DAC" w:rsidP="00851DAC">
      <w:pPr>
        <w:spacing w:after="0" w:line="360" w:lineRule="auto"/>
      </w:pPr>
      <w:r>
        <w:t>__________________________________________________________________________________________________________________________</w:t>
      </w:r>
    </w:p>
    <w:p w14:paraId="03878A1B" w14:textId="77777777" w:rsidR="00851DAC" w:rsidRDefault="00851DAC" w:rsidP="00851DAC">
      <w:pPr>
        <w:spacing w:after="0" w:line="360" w:lineRule="auto"/>
      </w:pPr>
      <w:r>
        <w:t>__________________________________________________________________________________________________________________________</w:t>
      </w:r>
    </w:p>
    <w:p w14:paraId="5397A25E" w14:textId="01C9EF3A" w:rsidR="00592576" w:rsidRPr="00851DAC" w:rsidRDefault="00851DAC" w:rsidP="00851DAC">
      <w:pPr>
        <w:spacing w:after="0" w:line="360" w:lineRule="auto"/>
      </w:pPr>
      <w:r>
        <w:t>__________________________________________________________________________________________________________________________</w:t>
      </w:r>
    </w:p>
    <w:sectPr w:rsidR="00592576" w:rsidRPr="00851DAC" w:rsidSect="00C74A85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0389960">
    <w:abstractNumId w:val="8"/>
  </w:num>
  <w:num w:numId="2" w16cid:durableId="1689868624">
    <w:abstractNumId w:val="6"/>
  </w:num>
  <w:num w:numId="3" w16cid:durableId="960696289">
    <w:abstractNumId w:val="5"/>
  </w:num>
  <w:num w:numId="4" w16cid:durableId="948469677">
    <w:abstractNumId w:val="4"/>
  </w:num>
  <w:num w:numId="5" w16cid:durableId="208150032">
    <w:abstractNumId w:val="7"/>
  </w:num>
  <w:num w:numId="6" w16cid:durableId="1580021208">
    <w:abstractNumId w:val="3"/>
  </w:num>
  <w:num w:numId="7" w16cid:durableId="447285110">
    <w:abstractNumId w:val="2"/>
  </w:num>
  <w:num w:numId="8" w16cid:durableId="2111271992">
    <w:abstractNumId w:val="1"/>
  </w:num>
  <w:num w:numId="9" w16cid:durableId="21050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4818"/>
    <w:rsid w:val="0029639D"/>
    <w:rsid w:val="002D2855"/>
    <w:rsid w:val="00326F90"/>
    <w:rsid w:val="00360E4F"/>
    <w:rsid w:val="003C2467"/>
    <w:rsid w:val="003C696A"/>
    <w:rsid w:val="00412FBD"/>
    <w:rsid w:val="00493BC9"/>
    <w:rsid w:val="00562D25"/>
    <w:rsid w:val="00592576"/>
    <w:rsid w:val="005B13B9"/>
    <w:rsid w:val="006F3B9E"/>
    <w:rsid w:val="00770203"/>
    <w:rsid w:val="00851DAC"/>
    <w:rsid w:val="00867D47"/>
    <w:rsid w:val="00A4731C"/>
    <w:rsid w:val="00A81B0C"/>
    <w:rsid w:val="00A92325"/>
    <w:rsid w:val="00AA1D8D"/>
    <w:rsid w:val="00B47730"/>
    <w:rsid w:val="00B94F61"/>
    <w:rsid w:val="00C74A85"/>
    <w:rsid w:val="00C76BBB"/>
    <w:rsid w:val="00CB0664"/>
    <w:rsid w:val="00CF7A6E"/>
    <w:rsid w:val="00D74C88"/>
    <w:rsid w:val="00D81D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E822A8D"/>
  <w14:defaultImageDpi w14:val="300"/>
  <w15:docId w15:val="{D0CB2101-CF19-4DA4-9315-9F1B2220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Hoosen Essof</cp:lastModifiedBy>
  <cp:revision>9</cp:revision>
  <dcterms:created xsi:type="dcterms:W3CDTF">2025-07-18T12:58:00Z</dcterms:created>
  <dcterms:modified xsi:type="dcterms:W3CDTF">2025-07-18T13:04:00Z</dcterms:modified>
  <cp:category/>
</cp:coreProperties>
</file>